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Style w:val="cat-Addressgrp-0rplc-0"/>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15 мая</w:t>
      </w:r>
      <w:r>
        <w:rPr>
          <w:rFonts w:ascii="Times New Roman" w:eastAsia="Times New Roman" w:hAnsi="Times New Roman" w:cs="Times New Roman"/>
        </w:rPr>
        <w:t xml:space="preserve"> 2026</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 xml:space="preserve">Исполняющий обязанности мирового судьи судебного участка №6 Ханты-Мансийского судебного района </w:t>
      </w:r>
      <w:r>
        <w:rPr>
          <w:rStyle w:val="cat-Addressgrp-1rplc-2"/>
          <w:rFonts w:ascii="Times New Roman" w:eastAsia="Times New Roman" w:hAnsi="Times New Roman" w:cs="Times New Roman"/>
        </w:rPr>
        <w:t>адрес</w:t>
      </w:r>
      <w:r>
        <w:rPr>
          <w:rFonts w:ascii="Times New Roman" w:eastAsia="Times New Roman" w:hAnsi="Times New Roman" w:cs="Times New Roman"/>
        </w:rPr>
        <w:t xml:space="preserve"> - м</w:t>
      </w:r>
      <w:r>
        <w:rPr>
          <w:rFonts w:ascii="Times New Roman" w:eastAsia="Times New Roman" w:hAnsi="Times New Roman" w:cs="Times New Roman"/>
        </w:rPr>
        <w:t xml:space="preserve">ировой судья судебного участка № 1 Ханты-Мансийского судебного района </w:t>
      </w:r>
      <w:r>
        <w:rPr>
          <w:rStyle w:val="cat-Addressgrp-1rplc-3"/>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1rplc-4"/>
          <w:rFonts w:ascii="Times New Roman" w:eastAsia="Times New Roman" w:hAnsi="Times New Roman" w:cs="Times New Roman"/>
        </w:rPr>
        <w:t>фио</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370/2806</w:t>
      </w:r>
      <w:r>
        <w:rPr>
          <w:rFonts w:ascii="Times New Roman" w:eastAsia="Times New Roman" w:hAnsi="Times New Roman" w:cs="Times New Roman"/>
          <w:b/>
          <w:bCs/>
        </w:rPr>
        <w:t>/2026</w:t>
      </w:r>
      <w:r>
        <w:rPr>
          <w:rFonts w:ascii="Times New Roman" w:eastAsia="Times New Roman" w:hAnsi="Times New Roman" w:cs="Times New Roman"/>
        </w:rPr>
        <w:t>, возбужденное по ч.1 ст.12.8 КоАП РФ в отношении</w:t>
      </w:r>
      <w:r>
        <w:rPr>
          <w:rFonts w:ascii="Times New Roman" w:eastAsia="Times New Roman" w:hAnsi="Times New Roman" w:cs="Times New Roman"/>
        </w:rPr>
        <w:t xml:space="preserve">  </w:t>
      </w:r>
      <w:r>
        <w:rPr>
          <w:rFonts w:ascii="Times New Roman" w:eastAsia="Times New Roman" w:hAnsi="Times New Roman" w:cs="Times New Roman"/>
          <w:b/>
          <w:bCs/>
        </w:rPr>
        <w:t>Адельшина</w:t>
      </w:r>
      <w:r>
        <w:rPr>
          <w:rFonts w:ascii="Times New Roman" w:eastAsia="Times New Roman" w:hAnsi="Times New Roman" w:cs="Times New Roman"/>
          <w:b/>
          <w:bCs/>
        </w:rPr>
        <w:t xml:space="preserve"> </w:t>
      </w:r>
      <w:r>
        <w:rPr>
          <w:rStyle w:val="cat-UserDefinedgrp-30rplc-6"/>
          <w:rFonts w:ascii="Times New Roman" w:eastAsia="Times New Roman" w:hAnsi="Times New Roman" w:cs="Times New Roman"/>
          <w:b/>
          <w:bCs/>
        </w:rPr>
        <w:t>...</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ExternalSystemDefinedgrp-28rplc-7"/>
          <w:rFonts w:ascii="Times New Roman CYR" w:eastAsia="Times New Roman CYR" w:hAnsi="Times New Roman CYR" w:cs="Times New Roman CYR"/>
        </w:rPr>
        <w:t>...</w:t>
      </w:r>
      <w:r>
        <w:rPr>
          <w:rStyle w:val="cat-PassportDatagrp-18rplc-8"/>
          <w:rFonts w:ascii="Times New Roman CYR" w:eastAsia="Times New Roman CYR" w:hAnsi="Times New Roman CYR" w:cs="Times New Roman CYR"/>
        </w:rPr>
        <w:t>паспортные данные</w:t>
      </w:r>
      <w:r>
        <w:rPr>
          <w:rFonts w:ascii="Times New Roman CYR" w:eastAsia="Times New Roman CYR" w:hAnsi="Times New Roman CYR" w:cs="Times New Roman CYR"/>
        </w:rPr>
        <w:t xml:space="preserve"> </w:t>
      </w:r>
      <w:r>
        <w:rPr>
          <w:rStyle w:val="cat-UserDefinedgrp-31rplc-9"/>
          <w:rFonts w:ascii="Times New Roman CYR" w:eastAsia="Times New Roman CYR" w:hAnsi="Times New Roman CYR" w:cs="Times New Roman CYR"/>
        </w:rPr>
        <w:t>...</w:t>
      </w:r>
      <w:r>
        <w:rPr>
          <w:rFonts w:ascii="Times New Roman CYR" w:eastAsia="Times New Roman CYR" w:hAnsi="Times New Roman CYR" w:cs="Times New Roman CYR"/>
        </w:rPr>
        <w:t xml:space="preserve">, проживающего по адресу: </w:t>
      </w:r>
      <w:r>
        <w:rPr>
          <w:rStyle w:val="cat-Addressgrp-2rplc-10"/>
          <w:rFonts w:ascii="Times New Roman CYR" w:eastAsia="Times New Roman CYR" w:hAnsi="Times New Roman CYR" w:cs="Times New Roman CYR"/>
        </w:rPr>
        <w:t>адрес</w:t>
      </w:r>
      <w:r>
        <w:rPr>
          <w:rFonts w:ascii="Times New Roman CYR" w:eastAsia="Times New Roman CYR" w:hAnsi="Times New Roman CYR" w:cs="Times New Roman CYR"/>
        </w:rPr>
        <w:t>,</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работающего</w:t>
      </w:r>
      <w:r>
        <w:rPr>
          <w:rFonts w:ascii="Times New Roman CYR" w:eastAsia="Times New Roman CYR" w:hAnsi="Times New Roman CYR" w:cs="Times New Roman CYR"/>
        </w:rPr>
        <w:t xml:space="preserve"> менеджером в магазине у </w:t>
      </w:r>
      <w:r>
        <w:rPr>
          <w:rStyle w:val="cat-OrganizationNamegrp-20rplc-11"/>
          <w:rFonts w:ascii="Times New Roman CYR" w:eastAsia="Times New Roman CYR" w:hAnsi="Times New Roman CYR" w:cs="Times New Roman CYR"/>
        </w:rPr>
        <w:t>наименование организации</w:t>
      </w:r>
      <w:r>
        <w:rPr>
          <w:rFonts w:ascii="Times New Roman CYR" w:eastAsia="Times New Roman CYR" w:hAnsi="Times New Roman CYR" w:cs="Times New Roman CYR"/>
        </w:rPr>
        <w:t xml:space="preserve">, водительское удостоверение </w:t>
      </w:r>
      <w:r>
        <w:rPr>
          <w:rStyle w:val="cat-PassportDatagrp-19rplc-12"/>
          <w:rFonts w:ascii="Times New Roman CYR" w:eastAsia="Times New Roman CYR" w:hAnsi="Times New Roman CYR" w:cs="Times New Roman CYR"/>
        </w:rPr>
        <w:t>паспортные данные</w:t>
      </w:r>
      <w:r>
        <w:rPr>
          <w:rStyle w:val="cat-ExternalSystemDefinedgrp-29rplc-13"/>
          <w:rFonts w:ascii="Times New Roman CYR" w:eastAsia="Times New Roman CYR" w:hAnsi="Times New Roman CYR" w:cs="Times New Roman CYR"/>
        </w:rPr>
        <w:t>...</w:t>
      </w:r>
      <w:r>
        <w:rPr>
          <w:rStyle w:val="cat-ExternalSystemDefinedgrp-27rplc-14"/>
          <w:rFonts w:ascii="Times New Roman CYR" w:eastAsia="Times New Roman CYR" w:hAnsi="Times New Roman CYR" w:cs="Times New Roman CYR"/>
        </w:rPr>
        <w:t>...</w:t>
      </w:r>
      <w:r>
        <w:rPr>
          <w:rFonts w:ascii="Times New Roman CYR" w:eastAsia="Times New Roman CYR" w:hAnsi="Times New Roman CYR" w:cs="Times New Roman CYR"/>
        </w:rPr>
        <w:t xml:space="preserve"> ОУФМС России по ХМАО-Югре в </w:t>
      </w:r>
      <w:r>
        <w:rPr>
          <w:rStyle w:val="cat-Addressgrp-0rplc-15"/>
          <w:rFonts w:ascii="Times New Roman CYR" w:eastAsia="Times New Roman CYR" w:hAnsi="Times New Roman CYR" w:cs="Times New Roman CYR"/>
        </w:rPr>
        <w:t>адрес</w:t>
      </w:r>
      <w:r>
        <w:rPr>
          <w:rFonts w:ascii="Times New Roman CYR" w:eastAsia="Times New Roman CYR" w:hAnsi="Times New Roman CYR" w:cs="Times New Roman CYR"/>
        </w:rPr>
        <w:t>, 860-031</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ранее </w:t>
      </w:r>
      <w:r>
        <w:rPr>
          <w:rFonts w:ascii="Times New Roman CYR" w:eastAsia="Times New Roman CYR" w:hAnsi="Times New Roman CYR" w:cs="Times New Roman CYR"/>
        </w:rPr>
        <w:t xml:space="preserve">не </w:t>
      </w:r>
      <w:r>
        <w:rPr>
          <w:rFonts w:ascii="Times New Roman CYR" w:eastAsia="Times New Roman CYR" w:hAnsi="Times New Roman CYR" w:cs="Times New Roman CYR"/>
        </w:rPr>
        <w:t>привлекавшийся к административной ответственности,</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Style w:val="cat-FIOgrp-13rplc-1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26.04.2026</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22</w:t>
      </w:r>
      <w:r>
        <w:rPr>
          <w:rFonts w:ascii="Times New Roman" w:eastAsia="Times New Roman" w:hAnsi="Times New Roman" w:cs="Times New Roman"/>
        </w:rPr>
        <w:t xml:space="preserve"> час. </w:t>
      </w:r>
      <w:r>
        <w:rPr>
          <w:rFonts w:ascii="Times New Roman" w:eastAsia="Times New Roman" w:hAnsi="Times New Roman" w:cs="Times New Roman"/>
        </w:rPr>
        <w:t>48</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в районе дома №</w:t>
      </w:r>
      <w:r>
        <w:rPr>
          <w:rFonts w:ascii="Times New Roman" w:eastAsia="Times New Roman" w:hAnsi="Times New Roman" w:cs="Times New Roman"/>
        </w:rPr>
        <w:t>29</w:t>
      </w:r>
      <w:r>
        <w:rPr>
          <w:rFonts w:ascii="Times New Roman" w:eastAsia="Times New Roman" w:hAnsi="Times New Roman" w:cs="Times New Roman"/>
        </w:rPr>
        <w:t xml:space="preserve"> по </w:t>
      </w:r>
      <w:r>
        <w:rPr>
          <w:rStyle w:val="cat-Addressgrp-3rplc-20"/>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Style w:val="cat-Addressgrp-0rplc-21"/>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FIOgrp-14rplc-2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32rplc-2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находясь в состоянии опьянения, при этом его</w:t>
      </w:r>
      <w:r>
        <w:rPr>
          <w:rFonts w:ascii="Times New Roman" w:eastAsia="Times New Roman" w:hAnsi="Times New Roman" w:cs="Times New Roman"/>
        </w:rPr>
        <w:t xml:space="preserve">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 xml:space="preserve">В судебном заседании </w:t>
      </w:r>
      <w:r>
        <w:rPr>
          <w:rStyle w:val="cat-FIOgrp-13rplc-24"/>
          <w:rFonts w:ascii="Times New Roman" w:eastAsia="Times New Roman" w:hAnsi="Times New Roman" w:cs="Times New Roman"/>
        </w:rPr>
        <w:t>фио</w:t>
      </w:r>
      <w:r>
        <w:rPr>
          <w:rFonts w:ascii="Times New Roman" w:eastAsia="Times New Roman" w:hAnsi="Times New Roman" w:cs="Times New Roman"/>
        </w:rPr>
        <w:t xml:space="preserve"> правом на юридическую помощь защитника не воспользовался, вину в совершении правонарушения признал, пояснив, что он употребил </w:t>
      </w:r>
      <w:r>
        <w:rPr>
          <w:rFonts w:ascii="Times New Roman" w:eastAsia="Times New Roman" w:hAnsi="Times New Roman" w:cs="Times New Roman"/>
        </w:rPr>
        <w:t>литра</w:t>
      </w:r>
      <w:r>
        <w:rPr>
          <w:rFonts w:ascii="Times New Roman" w:eastAsia="Times New Roman" w:hAnsi="Times New Roman" w:cs="Times New Roman"/>
        </w:rPr>
        <w:t xml:space="preserve"> пива, после чего управлял автомобилем </w:t>
      </w:r>
      <w:r>
        <w:rPr>
          <w:rStyle w:val="cat-FIOgrp-15rplc-25"/>
          <w:rFonts w:ascii="Times New Roman" w:eastAsia="Times New Roman" w:hAnsi="Times New Roman" w:cs="Times New Roman"/>
        </w:rPr>
        <w:t>фио</w:t>
      </w:r>
      <w:r>
        <w:rPr>
          <w:rFonts w:ascii="Times New Roman" w:eastAsia="Times New Roman" w:hAnsi="Times New Roman" w:cs="Times New Roman"/>
        </w:rPr>
        <w:t xml:space="preserve"> и был остановлен на </w:t>
      </w:r>
      <w:r>
        <w:rPr>
          <w:rStyle w:val="cat-Addressgrp-4rplc-26"/>
          <w:rFonts w:ascii="Times New Roman" w:eastAsia="Times New Roman" w:hAnsi="Times New Roman" w:cs="Times New Roman"/>
        </w:rPr>
        <w:t>адрес</w:t>
      </w:r>
      <w:r>
        <w:rPr>
          <w:rFonts w:ascii="Times New Roman" w:eastAsia="Times New Roman" w:hAnsi="Times New Roman" w:cs="Times New Roman"/>
        </w:rPr>
        <w:t xml:space="preserve"> сотрудниками ГИБДД, которые предложили пройти освидетельствование на состояние алкогольного опьянения, он согласился и находясь </w:t>
      </w:r>
      <w:r>
        <w:rPr>
          <w:rFonts w:ascii="Times New Roman" w:eastAsia="Times New Roman" w:hAnsi="Times New Roman" w:cs="Times New Roman"/>
        </w:rPr>
        <w:t>в</w:t>
      </w:r>
      <w:r>
        <w:rPr>
          <w:rFonts w:ascii="Times New Roman" w:eastAsia="Times New Roman" w:hAnsi="Times New Roman" w:cs="Times New Roman"/>
        </w:rPr>
        <w:t xml:space="preserve">  </w:t>
      </w:r>
      <w:r>
        <w:rPr>
          <w:rFonts w:ascii="Times New Roman" w:eastAsia="Times New Roman" w:hAnsi="Times New Roman" w:cs="Times New Roman"/>
        </w:rPr>
        <w:t>автомобиле</w:t>
      </w:r>
      <w:r>
        <w:rPr>
          <w:rFonts w:ascii="Times New Roman" w:eastAsia="Times New Roman" w:hAnsi="Times New Roman" w:cs="Times New Roman"/>
        </w:rPr>
        <w:t xml:space="preserve"> ГИБДД прошел освидетельствование, с результатами согласился. </w:t>
      </w:r>
    </w:p>
    <w:p>
      <w:pPr>
        <w:spacing w:before="0" w:after="0"/>
        <w:ind w:right="425" w:firstLine="708"/>
        <w:jc w:val="both"/>
      </w:pPr>
      <w:r>
        <w:rPr>
          <w:rFonts w:ascii="Times New Roman" w:eastAsia="Times New Roman" w:hAnsi="Times New Roman" w:cs="Times New Roman"/>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Style w:val="cat-FIOgrp-13rplc-2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rPr>
          <w:sz w:val="26"/>
          <w:szCs w:val="26"/>
        </w:rPr>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26.04.2026</w:t>
      </w:r>
      <w:r>
        <w:rPr>
          <w:rFonts w:ascii="Times New Roman" w:eastAsia="Times New Roman" w:hAnsi="Times New Roman" w:cs="Times New Roman"/>
        </w:rPr>
        <w:t xml:space="preserve"> г., согласно которого </w:t>
      </w:r>
      <w:r>
        <w:rPr>
          <w:rStyle w:val="cat-FIOgrp-13rplc-2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26.04.2026 </w:t>
      </w:r>
      <w:r>
        <w:rPr>
          <w:rFonts w:ascii="Times New Roman" w:eastAsia="Times New Roman" w:hAnsi="Times New Roman" w:cs="Times New Roman"/>
        </w:rPr>
        <w:t xml:space="preserve">года в </w:t>
      </w:r>
      <w:r>
        <w:rPr>
          <w:rFonts w:ascii="Times New Roman" w:eastAsia="Times New Roman" w:hAnsi="Times New Roman" w:cs="Times New Roman"/>
        </w:rPr>
        <w:t>22</w:t>
      </w:r>
      <w:r>
        <w:rPr>
          <w:rFonts w:ascii="Times New Roman" w:eastAsia="Times New Roman" w:hAnsi="Times New Roman" w:cs="Times New Roman"/>
        </w:rPr>
        <w:t xml:space="preserve"> час. </w:t>
      </w:r>
      <w:r>
        <w:rPr>
          <w:rFonts w:ascii="Times New Roman" w:eastAsia="Times New Roman" w:hAnsi="Times New Roman" w:cs="Times New Roman"/>
        </w:rPr>
        <w:t>48</w:t>
      </w:r>
      <w:r>
        <w:rPr>
          <w:rFonts w:ascii="Times New Roman" w:eastAsia="Times New Roman" w:hAnsi="Times New Roman" w:cs="Times New Roman"/>
        </w:rPr>
        <w:t xml:space="preserve"> мин. в районе дома №</w:t>
      </w:r>
      <w:r>
        <w:rPr>
          <w:rFonts w:ascii="Times New Roman" w:eastAsia="Times New Roman" w:hAnsi="Times New Roman" w:cs="Times New Roman"/>
        </w:rPr>
        <w:t>29</w:t>
      </w:r>
      <w:r>
        <w:rPr>
          <w:rFonts w:ascii="Times New Roman" w:eastAsia="Times New Roman" w:hAnsi="Times New Roman" w:cs="Times New Roman"/>
        </w:rPr>
        <w:t xml:space="preserve"> по </w:t>
      </w:r>
      <w:r>
        <w:rPr>
          <w:rStyle w:val="cat-Addressgrp-3rplc-32"/>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Style w:val="cat-Addressgrp-0rplc-33"/>
          <w:rFonts w:ascii="Times New Roman" w:eastAsia="Times New Roman" w:hAnsi="Times New Roman" w:cs="Times New Roman"/>
        </w:rPr>
        <w:t>адрес</w:t>
      </w:r>
      <w:r>
        <w:rPr>
          <w:rFonts w:ascii="Times New Roman" w:eastAsia="Times New Roman" w:hAnsi="Times New Roman" w:cs="Times New Roman"/>
        </w:rPr>
        <w:t xml:space="preserve"> управлял транспортным средством </w:t>
      </w:r>
      <w:r>
        <w:rPr>
          <w:rStyle w:val="cat-FIOgrp-14rplc-34"/>
          <w:rFonts w:ascii="Times New Roman" w:eastAsia="Times New Roman" w:hAnsi="Times New Roman" w:cs="Times New Roman"/>
          <w:sz w:val="26"/>
          <w:szCs w:val="26"/>
        </w:rPr>
        <w:t>фио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государственный </w:t>
      </w:r>
      <w:r>
        <w:rPr>
          <w:rFonts w:ascii="Times New Roman" w:eastAsia="Times New Roman" w:hAnsi="Times New Roman" w:cs="Times New Roman"/>
          <w:sz w:val="26"/>
          <w:szCs w:val="26"/>
        </w:rPr>
        <w:t xml:space="preserve">регистрационный знак </w:t>
      </w:r>
      <w:r>
        <w:rPr>
          <w:rStyle w:val="cat-UserDefinedgrp-32rplc-35"/>
          <w:rFonts w:ascii="Times New Roman" w:eastAsia="Times New Roman" w:hAnsi="Times New Roman" w:cs="Times New Roman"/>
          <w:sz w:val="26"/>
          <w:szCs w:val="26"/>
        </w:rPr>
        <w:t>...</w:t>
      </w:r>
      <w:r>
        <w:rPr>
          <w:rFonts w:ascii="Times New Roman" w:eastAsia="Times New Roman" w:hAnsi="Times New Roman" w:cs="Times New Roman"/>
        </w:rPr>
        <w:t>, находясь в состоянии опьянения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26.04.2026</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Style w:val="cat-FIOgrp-13rplc-37"/>
          <w:rFonts w:ascii="Times New Roman" w:eastAsia="Times New Roman" w:hAnsi="Times New Roman" w:cs="Times New Roman"/>
        </w:rPr>
        <w:t>фио</w:t>
      </w:r>
      <w:r>
        <w:rPr>
          <w:rFonts w:ascii="Times New Roman" w:eastAsia="Times New Roman" w:hAnsi="Times New Roman" w:cs="Times New Roman"/>
        </w:rPr>
        <w:t xml:space="preserve"> не было, </w:t>
      </w:r>
    </w:p>
    <w:p>
      <w:pPr>
        <w:spacing w:before="0" w:after="0"/>
        <w:ind w:right="425" w:firstLine="708"/>
        <w:jc w:val="both"/>
        <w:rPr>
          <w:sz w:val="26"/>
          <w:szCs w:val="26"/>
        </w:rPr>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26.04.2026</w:t>
      </w:r>
      <w:r>
        <w:rPr>
          <w:rFonts w:ascii="Times New Roman" w:eastAsia="Times New Roman" w:hAnsi="Times New Roman" w:cs="Times New Roman"/>
        </w:rPr>
        <w:t xml:space="preserve"> 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Style w:val="cat-FIOgrp-13rplc-39"/>
          <w:rFonts w:ascii="Times New Roman" w:eastAsia="Times New Roman" w:hAnsi="Times New Roman" w:cs="Times New Roman"/>
        </w:rPr>
        <w:t>фио</w:t>
      </w:r>
      <w:r>
        <w:rPr>
          <w:rFonts w:ascii="Times New Roman" w:eastAsia="Times New Roman" w:hAnsi="Times New Roman" w:cs="Times New Roman"/>
        </w:rPr>
        <w:t xml:space="preserve"> установлено состояние алкогольного опьянения – </w:t>
      </w:r>
      <w:r>
        <w:rPr>
          <w:rFonts w:ascii="Times New Roman" w:eastAsia="Times New Roman" w:hAnsi="Times New Roman" w:cs="Times New Roman"/>
        </w:rPr>
        <w:t>1,15</w:t>
      </w:r>
      <w:r>
        <w:rPr>
          <w:rFonts w:ascii="Times New Roman" w:eastAsia="Times New Roman" w:hAnsi="Times New Roman" w:cs="Times New Roman"/>
        </w:rPr>
        <w:t xml:space="preserve"> </w:t>
      </w:r>
      <w:r>
        <w:rPr>
          <w:rFonts w:ascii="Times New Roman" w:eastAsia="Times New Roman" w:hAnsi="Times New Roman" w:cs="Times New Roman"/>
        </w:rPr>
        <w:t>мг. /</w:t>
      </w:r>
      <w:r>
        <w:rPr>
          <w:rFonts w:ascii="Times New Roman" w:eastAsia="Times New Roman" w:hAnsi="Times New Roman" w:cs="Times New Roman"/>
        </w:rPr>
        <w:t>л.</w:t>
      </w:r>
      <w:r>
        <w:rPr>
          <w:rFonts w:ascii="Times New Roman" w:eastAsia="Times New Roman" w:hAnsi="Times New Roman" w:cs="Times New Roman"/>
        </w:rPr>
        <w:t>,</w:t>
      </w:r>
      <w:r>
        <w:rPr>
          <w:rFonts w:ascii="Times New Roman" w:eastAsia="Times New Roman" w:hAnsi="Times New Roman" w:cs="Times New Roman"/>
          <w:sz w:val="26"/>
          <w:szCs w:val="26"/>
        </w:rPr>
        <w:t xml:space="preserve"> </w:t>
      </w:r>
      <w:r>
        <w:rPr>
          <w:rFonts w:ascii="Times New Roman" w:eastAsia="Times New Roman" w:hAnsi="Times New Roman" w:cs="Times New Roman"/>
        </w:rPr>
        <w:t>с чем он был 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xml:space="preserve"> МОМВД России «Ханты-Мансийский» от </w:t>
      </w:r>
      <w:r>
        <w:rPr>
          <w:rFonts w:ascii="Times New Roman" w:eastAsia="Times New Roman" w:hAnsi="Times New Roman" w:cs="Times New Roman"/>
        </w:rPr>
        <w:t>26.04.2026</w:t>
      </w:r>
      <w:r>
        <w:rPr>
          <w:rFonts w:ascii="Times New Roman" w:eastAsia="Times New Roman" w:hAnsi="Times New Roman" w:cs="Times New Roman"/>
        </w:rPr>
        <w:t xml:space="preserve"> г.</w:t>
      </w:r>
      <w:r>
        <w:rPr>
          <w:rFonts w:ascii="Times New Roman" w:eastAsia="Times New Roman" w:hAnsi="Times New Roman" w:cs="Times New Roman"/>
        </w:rPr>
        <w:t>,</w:t>
      </w:r>
      <w:r>
        <w:rPr>
          <w:rFonts w:ascii="Times New Roman" w:eastAsia="Times New Roman" w:hAnsi="Times New Roman" w:cs="Times New Roman"/>
        </w:rPr>
        <w:t xml:space="preserve"> в которых указывается, что ими был остановлен автомобиль под управлением </w:t>
      </w:r>
      <w:r>
        <w:rPr>
          <w:rStyle w:val="cat-FIOgrp-13rplc-41"/>
          <w:rFonts w:ascii="Times New Roman" w:eastAsia="Times New Roman" w:hAnsi="Times New Roman" w:cs="Times New Roman"/>
        </w:rPr>
        <w:t>фио</w:t>
      </w:r>
      <w:r>
        <w:rPr>
          <w:rFonts w:ascii="Times New Roman" w:eastAsia="Times New Roman" w:hAnsi="Times New Roman" w:cs="Times New Roman"/>
        </w:rPr>
        <w:t xml:space="preserve">, а также описываются </w:t>
      </w:r>
      <w:r>
        <w:rPr>
          <w:rFonts w:ascii="Times New Roman" w:eastAsia="Times New Roman" w:hAnsi="Times New Roman" w:cs="Times New Roman"/>
        </w:rPr>
        <w:t>процессуальные действия,</w:t>
      </w:r>
      <w:r>
        <w:rPr>
          <w:rFonts w:ascii="Times New Roman" w:eastAsia="Times New Roman" w:hAnsi="Times New Roman" w:cs="Times New Roman"/>
        </w:rPr>
        <w:t xml:space="preserve"> проведенные в отношении него, </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26.04.2026</w:t>
      </w:r>
      <w:r>
        <w:rPr>
          <w:rFonts w:ascii="Times New Roman" w:eastAsia="Times New Roman" w:hAnsi="Times New Roman" w:cs="Times New Roman"/>
        </w:rPr>
        <w:t xml:space="preserve"> г.;</w:t>
      </w:r>
    </w:p>
    <w:p>
      <w:pPr>
        <w:spacing w:before="0" w:after="0"/>
        <w:ind w:right="425" w:firstLine="708"/>
        <w:jc w:val="both"/>
      </w:pPr>
      <w:r>
        <w:rPr>
          <w:rFonts w:ascii="Times New Roman" w:eastAsia="Times New Roman" w:hAnsi="Times New Roman" w:cs="Times New Roman"/>
        </w:rPr>
        <w:t xml:space="preserve">- объяснением </w:t>
      </w:r>
      <w:r>
        <w:rPr>
          <w:rStyle w:val="cat-FIOgrp-13rplc-43"/>
          <w:rFonts w:ascii="Times New Roman" w:eastAsia="Times New Roman" w:hAnsi="Times New Roman" w:cs="Times New Roman"/>
        </w:rPr>
        <w:t>фио</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реестром правонарушени</w:t>
      </w:r>
      <w:r>
        <w:rPr>
          <w:rFonts w:ascii="Times New Roman" w:eastAsia="Times New Roman" w:hAnsi="Times New Roman" w:cs="Times New Roman"/>
        </w:rPr>
        <w:t>й</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справкой</w:t>
      </w:r>
      <w:r>
        <w:rPr>
          <w:rFonts w:ascii="Times New Roman" w:eastAsia="Times New Roman" w:hAnsi="Times New Roman" w:cs="Times New Roman"/>
        </w:rPr>
        <w:t xml:space="preserve"> </w:t>
      </w:r>
      <w:r>
        <w:rPr>
          <w:rFonts w:ascii="Times New Roman" w:eastAsia="Times New Roman" w:hAnsi="Times New Roman" w:cs="Times New Roman"/>
        </w:rPr>
        <w:t xml:space="preserve">начальника отдела </w:t>
      </w:r>
      <w:r>
        <w:rPr>
          <w:rFonts w:ascii="Times New Roman" w:eastAsia="Times New Roman" w:hAnsi="Times New Roman" w:cs="Times New Roman"/>
        </w:rPr>
        <w:t>Госавтоинспекции</w:t>
      </w:r>
      <w:r>
        <w:rPr>
          <w:rFonts w:ascii="Times New Roman" w:eastAsia="Times New Roman" w:hAnsi="Times New Roman" w:cs="Times New Roman"/>
        </w:rPr>
        <w:t xml:space="preserve"> </w:t>
      </w:r>
      <w:r>
        <w:rPr>
          <w:rFonts w:ascii="Times New Roman" w:eastAsia="Times New Roman" w:hAnsi="Times New Roman" w:cs="Times New Roman"/>
        </w:rPr>
        <w:t xml:space="preserve">о выданном водительском удостоверении и о привлечении к административной </w:t>
      </w:r>
      <w:r>
        <w:rPr>
          <w:rFonts w:ascii="Times New Roman" w:eastAsia="Times New Roman" w:hAnsi="Times New Roman" w:cs="Times New Roman"/>
        </w:rPr>
        <w:t xml:space="preserve">ответственности </w:t>
      </w:r>
      <w:r>
        <w:rPr>
          <w:rStyle w:val="cat-FIOgrp-13rplc-44"/>
          <w:rFonts w:ascii="Times New Roman" w:eastAsia="Times New Roman" w:hAnsi="Times New Roman" w:cs="Times New Roman"/>
        </w:rPr>
        <w:t>фио</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на которой зафиксированы</w:t>
      </w:r>
      <w:r>
        <w:rPr>
          <w:rFonts w:ascii="Times New Roman" w:eastAsia="Times New Roman" w:hAnsi="Times New Roman" w:cs="Times New Roman"/>
        </w:rPr>
        <w:t xml:space="preserve"> </w:t>
      </w:r>
      <w:r>
        <w:rPr>
          <w:rFonts w:ascii="Times New Roman" w:eastAsia="Times New Roman" w:hAnsi="Times New Roman" w:cs="Times New Roman"/>
        </w:rPr>
        <w:t>управления</w:t>
      </w:r>
      <w:r>
        <w:rPr>
          <w:rFonts w:ascii="Times New Roman" w:eastAsia="Times New Roman" w:hAnsi="Times New Roman" w:cs="Times New Roman"/>
        </w:rPr>
        <w:t xml:space="preserve"> автомобил</w:t>
      </w:r>
      <w:r>
        <w:rPr>
          <w:rFonts w:ascii="Times New Roman" w:eastAsia="Times New Roman" w:hAnsi="Times New Roman" w:cs="Times New Roman"/>
        </w:rPr>
        <w:t xml:space="preserve">ем </w:t>
      </w:r>
      <w:r>
        <w:rPr>
          <w:rStyle w:val="cat-FIOgrp-13rplc-45"/>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Таким образом, вина </w:t>
      </w:r>
      <w:r>
        <w:rPr>
          <w:rStyle w:val="cat-FIOgrp-13rplc-46"/>
          <w:rFonts w:ascii="Times New Roman" w:eastAsia="Times New Roman" w:hAnsi="Times New Roman" w:cs="Times New Roman"/>
        </w:rPr>
        <w:t>фио</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Style w:val="cat-FIOgrp-13rplc-47"/>
          <w:rFonts w:ascii="Times New Roman" w:eastAsia="Times New Roman" w:hAnsi="Times New Roman" w:cs="Times New Roman"/>
        </w:rPr>
        <w:t>фио</w:t>
      </w:r>
      <w:r>
        <w:rPr>
          <w:rFonts w:ascii="Times New Roman" w:eastAsia="Times New Roman" w:hAnsi="Times New Roman" w:cs="Times New Roman"/>
        </w:rPr>
        <w:t xml:space="preserve">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20"/>
        <w:jc w:val="both"/>
      </w:pPr>
      <w:r>
        <w:rPr>
          <w:rFonts w:ascii="Times New Roman" w:eastAsia="Times New Roman" w:hAnsi="Times New Roman" w:cs="Times New Roman"/>
        </w:rPr>
        <w:t>Смягчающи</w:t>
      </w:r>
      <w:r>
        <w:rPr>
          <w:rFonts w:ascii="Times New Roman" w:eastAsia="Times New Roman" w:hAnsi="Times New Roman" w:cs="Times New Roman"/>
        </w:rPr>
        <w:t>м</w:t>
      </w:r>
      <w:r>
        <w:rPr>
          <w:rFonts w:ascii="Times New Roman" w:eastAsia="Times New Roman" w:hAnsi="Times New Roman" w:cs="Times New Roman"/>
        </w:rPr>
        <w:t xml:space="preserve"> административную ответственность обстоятельств</w:t>
      </w:r>
      <w:r>
        <w:rPr>
          <w:rFonts w:ascii="Times New Roman" w:eastAsia="Times New Roman" w:hAnsi="Times New Roman" w:cs="Times New Roman"/>
        </w:rPr>
        <w:t>ом</w:t>
      </w:r>
      <w:r>
        <w:rPr>
          <w:rFonts w:ascii="Times New Roman" w:eastAsia="Times New Roman" w:hAnsi="Times New Roman" w:cs="Times New Roman"/>
        </w:rPr>
        <w:t xml:space="preserve"> мировым судьей </w:t>
      </w:r>
      <w:r>
        <w:rPr>
          <w:rFonts w:ascii="Times New Roman" w:eastAsia="Times New Roman" w:hAnsi="Times New Roman" w:cs="Times New Roman"/>
        </w:rPr>
        <w:t xml:space="preserve">признается признание вины и раскаяние </w:t>
      </w:r>
      <w:r>
        <w:rPr>
          <w:rStyle w:val="cat-FIOgrp-13rplc-48"/>
          <w:rFonts w:ascii="Times New Roman" w:eastAsia="Times New Roman" w:hAnsi="Times New Roman" w:cs="Times New Roman"/>
        </w:rPr>
        <w:t>фио</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Отягчающим обстоятельством является повторное совершение однородного административного правонарушения.</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а именно количество этилового спирта в выдыхаемом воздухе –</w:t>
      </w:r>
      <w:r>
        <w:rPr>
          <w:rFonts w:ascii="Times New Roman" w:eastAsia="Times New Roman" w:hAnsi="Times New Roman" w:cs="Times New Roman"/>
        </w:rPr>
        <w:t xml:space="preserve"> </w:t>
      </w:r>
      <w:r>
        <w:rPr>
          <w:rFonts w:ascii="Times New Roman" w:eastAsia="Times New Roman" w:hAnsi="Times New Roman" w:cs="Times New Roman"/>
        </w:rPr>
        <w:t>1,15</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Style w:val="cat-FIOgrp-13rplc-49"/>
          <w:rFonts w:ascii="Times New Roman" w:eastAsia="Times New Roman" w:hAnsi="Times New Roman" w:cs="Times New Roman"/>
        </w:rPr>
        <w:t>фио</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 xml:space="preserve">алкогольного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Адельшина</w:t>
      </w:r>
      <w:r>
        <w:rPr>
          <w:rFonts w:ascii="Times New Roman" w:eastAsia="Times New Roman" w:hAnsi="Times New Roman" w:cs="Times New Roman"/>
          <w:b/>
          <w:bCs/>
        </w:rPr>
        <w:t xml:space="preserve"> </w:t>
      </w:r>
      <w:r>
        <w:rPr>
          <w:rStyle w:val="cat-UserDefinedgrp-30rplc-50"/>
          <w:rFonts w:ascii="Times New Roman" w:eastAsia="Times New Roman" w:hAnsi="Times New Roman" w:cs="Times New Roman"/>
          <w:b/>
          <w:bCs/>
        </w:rPr>
        <w:t>...</w:t>
      </w:r>
      <w:r>
        <w:rPr>
          <w:rFonts w:ascii="Times New Roman" w:eastAsia="Times New Roman" w:hAnsi="Times New Roman" w:cs="Times New Roman"/>
        </w:rPr>
        <w:t xml:space="preserve"> </w:t>
      </w:r>
      <w:r>
        <w:rPr>
          <w:rFonts w:ascii="Times New Roman" w:eastAsia="Times New Roman" w:hAnsi="Times New Roman" w:cs="Times New Roman"/>
        </w:rPr>
        <w:t xml:space="preserve">виновным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назначить ему наказание в виде </w:t>
      </w:r>
      <w:r>
        <w:rPr>
          <w:rFonts w:ascii="Times New Roman" w:eastAsia="Times New Roman" w:hAnsi="Times New Roman" w:cs="Times New Roman"/>
        </w:rPr>
        <w:t xml:space="preserve">административного штрафа в размере сорока пяти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средствами на срок один год </w:t>
      </w:r>
      <w:r>
        <w:rPr>
          <w:rFonts w:ascii="Times New Roman" w:eastAsia="Times New Roman" w:hAnsi="Times New Roman" w:cs="Times New Roman"/>
        </w:rPr>
        <w:t>восемь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w:t>
      </w:r>
      <w:r>
        <w:rPr>
          <w:rStyle w:val="cat-FIOgrp-16rplc-52"/>
          <w:rFonts w:ascii="Times New Roman" w:eastAsia="Times New Roman" w:hAnsi="Times New Roman" w:cs="Times New Roman"/>
        </w:rPr>
        <w:t>фио</w:t>
      </w:r>
      <w:r>
        <w:rPr>
          <w:rFonts w:ascii="Times New Roman" w:eastAsia="Times New Roman" w:hAnsi="Times New Roman" w:cs="Times New Roman"/>
        </w:rPr>
        <w:t xml:space="preserve"> 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 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 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 xml:space="preserve">Настоящее постановление может быть обжаловано и опротестовано в Ханты-Мансийский </w:t>
      </w:r>
      <w:r>
        <w:rPr>
          <w:rFonts w:ascii="Times New Roman" w:eastAsia="Times New Roman" w:hAnsi="Times New Roman" w:cs="Times New Roman"/>
        </w:rPr>
        <w:t>районный суд</w:t>
      </w:r>
      <w:r>
        <w:rPr>
          <w:rFonts w:ascii="Times New Roman" w:eastAsia="Times New Roman" w:hAnsi="Times New Roman" w:cs="Times New Roman"/>
        </w:rPr>
        <w:t xml:space="preserve"> через мирового судью в течение 10 дней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w:t>
      </w:r>
      <w:r>
        <w:rPr>
          <w:rStyle w:val="cat-Addressgrp-5rplc-53"/>
          <w:rFonts w:ascii="Times New Roman" w:eastAsia="Times New Roman" w:hAnsi="Times New Roman" w:cs="Times New Roman"/>
        </w:rPr>
        <w:t>адрес</w:t>
      </w:r>
      <w:r>
        <w:rPr>
          <w:rFonts w:ascii="Times New Roman" w:eastAsia="Times New Roman" w:hAnsi="Times New Roman" w:cs="Times New Roman"/>
        </w:rPr>
        <w:t xml:space="preserve"> - </w:t>
      </w:r>
      <w:r>
        <w:rPr>
          <w:rStyle w:val="cat-Addressgrp-7rplc-54"/>
          <w:rFonts w:ascii="Times New Roman" w:eastAsia="Times New Roman" w:hAnsi="Times New Roman" w:cs="Times New Roman"/>
        </w:rPr>
        <w:t>адрес</w:t>
      </w:r>
      <w:r>
        <w:rPr>
          <w:rFonts w:ascii="Times New Roman" w:eastAsia="Times New Roman" w:hAnsi="Times New Roman" w:cs="Times New Roman"/>
        </w:rPr>
        <w:t xml:space="preserve"> (УМВД России по ХМАО-Югре) ИНН 860 101 03 90 </w:t>
      </w:r>
      <w:r>
        <w:rPr>
          <w:rFonts w:ascii="Times New Roman" w:eastAsia="Times New Roman" w:hAnsi="Times New Roman" w:cs="Times New Roman"/>
        </w:rPr>
        <w:t>счет/п 03100643000000018700 ОКТМО 71829000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w:t>
      </w:r>
      <w:r>
        <w:rPr>
          <w:rFonts w:ascii="Times New Roman" w:eastAsia="Times New Roman" w:hAnsi="Times New Roman" w:cs="Times New Roman"/>
        </w:rPr>
        <w:t xml:space="preserve">ОКЦ №8 </w:t>
      </w:r>
      <w:r>
        <w:rPr>
          <w:rStyle w:val="cat-OrganizationNamegrp-21rplc-57"/>
          <w:rFonts w:ascii="Times New Roman" w:eastAsia="Times New Roman" w:hAnsi="Times New Roman" w:cs="Times New Roman"/>
        </w:rPr>
        <w:t>наименование организации</w:t>
      </w:r>
      <w:r>
        <w:rPr>
          <w:rFonts w:ascii="Times New Roman" w:eastAsia="Times New Roman" w:hAnsi="Times New Roman" w:cs="Times New Roman"/>
        </w:rPr>
        <w:t xml:space="preserve"> России</w:t>
      </w:r>
      <w:r>
        <w:rPr>
          <w:rFonts w:ascii="Times New Roman" w:eastAsia="Times New Roman" w:hAnsi="Times New Roman" w:cs="Times New Roman"/>
        </w:rPr>
        <w:t xml:space="preserve">//УФК по </w:t>
      </w:r>
      <w:r>
        <w:rPr>
          <w:rStyle w:val="cat-Addressgrp-5rplc-58"/>
          <w:rFonts w:ascii="Times New Roman" w:eastAsia="Times New Roman" w:hAnsi="Times New Roman" w:cs="Times New Roman"/>
        </w:rPr>
        <w:t>адрес</w:t>
      </w:r>
      <w:r>
        <w:rPr>
          <w:rFonts w:ascii="Times New Roman" w:eastAsia="Times New Roman" w:hAnsi="Times New Roman" w:cs="Times New Roman"/>
        </w:rPr>
        <w:t xml:space="preserve"> - </w:t>
      </w:r>
      <w:r>
        <w:rPr>
          <w:rStyle w:val="cat-Addressgrp-6rplc-59"/>
          <w:rFonts w:ascii="Times New Roman" w:eastAsia="Times New Roman" w:hAnsi="Times New Roman" w:cs="Times New Roman"/>
        </w:rPr>
        <w:t>адрес</w:t>
      </w:r>
      <w:r>
        <w:rPr>
          <w:rFonts w:ascii="Times New Roman" w:eastAsia="Times New Roman" w:hAnsi="Times New Roman" w:cs="Times New Roman"/>
        </w:rPr>
        <w:t xml:space="preserve"> БИК </w:t>
      </w:r>
      <w:r>
        <w:rPr>
          <w:rFonts w:ascii="Times New Roman" w:eastAsia="Times New Roman" w:hAnsi="Times New Roman" w:cs="Times New Roman"/>
        </w:rPr>
        <w:t xml:space="preserve">007162163 </w:t>
      </w:r>
      <w:r>
        <w:rPr>
          <w:rFonts w:ascii="Times New Roman" w:eastAsia="Times New Roman" w:hAnsi="Times New Roman" w:cs="Times New Roman"/>
        </w:rPr>
        <w:t>КБК</w:t>
      </w:r>
      <w:r>
        <w:rPr>
          <w:rFonts w:ascii="Times New Roman" w:eastAsia="Times New Roman" w:hAnsi="Times New Roman" w:cs="Times New Roman"/>
        </w:rPr>
        <w:t xml:space="preserve"> 18811601123010001140, </w:t>
      </w:r>
      <w:r>
        <w:rPr>
          <w:rFonts w:ascii="Times New Roman" w:eastAsia="Times New Roman" w:hAnsi="Times New Roman" w:cs="Times New Roman"/>
          <w:b/>
          <w:bCs/>
        </w:rPr>
        <w:t xml:space="preserve">УИН </w:t>
      </w:r>
      <w:r>
        <w:rPr>
          <w:rFonts w:ascii="Times New Roman" w:eastAsia="Times New Roman" w:hAnsi="Times New Roman" w:cs="Times New Roman"/>
          <w:b/>
          <w:bCs/>
        </w:rPr>
        <w:t>18810486250250002548.</w:t>
      </w:r>
    </w:p>
    <w:p>
      <w:pPr>
        <w:spacing w:before="0" w:after="0"/>
        <w:ind w:right="425" w:firstLine="708"/>
        <w:jc w:val="both"/>
      </w:pPr>
    </w:p>
    <w:p>
      <w:pPr>
        <w:spacing w:before="0" w:after="0"/>
        <w:ind w:right="425" w:firstLine="708"/>
        <w:jc w:val="both"/>
      </w:pPr>
    </w:p>
    <w:p>
      <w:pPr>
        <w:spacing w:before="0" w:after="0"/>
        <w:ind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FIOgrp-17rplc-61"/>
          <w:rFonts w:ascii="Times New Roman" w:eastAsia="Times New Roman" w:hAnsi="Times New Roman" w:cs="Times New Roman"/>
        </w:rPr>
        <w:t>фио</w:t>
      </w:r>
      <w:r>
        <w:rPr>
          <w:rFonts w:ascii="Times New Roman" w:eastAsia="Times New Roman" w:hAnsi="Times New Roman" w:cs="Times New Roman"/>
        </w:rPr>
        <w:t xml:space="preserve"> </w:t>
      </w:r>
    </w:p>
    <w:p>
      <w:pPr>
        <w:spacing w:before="0" w:after="0"/>
        <w:ind w:right="425"/>
        <w:jc w:val="both"/>
      </w:pPr>
    </w:p>
    <w:p>
      <w:pPr>
        <w:spacing w:before="0" w:after="0"/>
        <w:ind w:right="425"/>
        <w:jc w:val="both"/>
      </w:pPr>
      <w:r>
        <w:rPr>
          <w:rFonts w:ascii="Times New Roman" w:eastAsia="Times New Roman" w:hAnsi="Times New Roman" w:cs="Times New Roman"/>
        </w:rPr>
        <w:t xml:space="preserve">Копия верна </w:t>
      </w:r>
    </w:p>
    <w:p>
      <w:pPr>
        <w:spacing w:before="0" w:after="0"/>
        <w:ind w:right="425"/>
        <w:jc w:val="both"/>
        <w:rPr>
          <w:sz w:val="24"/>
          <w:szCs w:val="24"/>
        </w:rPr>
      </w:pPr>
      <w:r>
        <w:rPr>
          <w:rFonts w:ascii="Times New Roman" w:eastAsia="Times New Roman" w:hAnsi="Times New Roman" w:cs="Times New Roman"/>
        </w:rPr>
        <w:t xml:space="preserve">Мировой судья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FIOgrp-17rplc-62"/>
          <w:rFonts w:ascii="Times New Roman" w:eastAsia="Times New Roman" w:hAnsi="Times New Roman" w:cs="Times New Roman"/>
        </w:rPr>
        <w:t>фио</w:t>
      </w:r>
    </w:p>
    <w:p>
      <w:pPr>
        <w:spacing w:before="0" w:after="0"/>
        <w:ind w:right="425" w:firstLine="708"/>
        <w:jc w:val="both"/>
        <w:rPr>
          <w:sz w:val="26"/>
          <w:szCs w:val="26"/>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Addressgrp-0rplc-0">
    <w:name w:val="cat-Address grp-0 rplc-0"/>
    <w:basedOn w:val="DefaultParagraphFont"/>
  </w:style>
  <w:style w:type="character" w:customStyle="1" w:styleId="cat-Addressgrp-1rplc-2">
    <w:name w:val="cat-Address grp-1 rplc-2"/>
    <w:basedOn w:val="DefaultParagraphFont"/>
  </w:style>
  <w:style w:type="character" w:customStyle="1" w:styleId="cat-Addressgrp-1rplc-3">
    <w:name w:val="cat-Address grp-1 rplc-3"/>
    <w:basedOn w:val="DefaultParagraphFont"/>
  </w:style>
  <w:style w:type="character" w:customStyle="1" w:styleId="cat-FIOgrp-11rplc-4">
    <w:name w:val="cat-FIO grp-11 rplc-4"/>
    <w:basedOn w:val="DefaultParagraphFont"/>
  </w:style>
  <w:style w:type="character" w:customStyle="1" w:styleId="cat-UserDefinedgrp-30rplc-6">
    <w:name w:val="cat-UserDefined grp-30 rplc-6"/>
    <w:basedOn w:val="DefaultParagraphFont"/>
  </w:style>
  <w:style w:type="character" w:customStyle="1" w:styleId="cat-ExternalSystemDefinedgrp-28rplc-7">
    <w:name w:val="cat-ExternalSystemDefined grp-28 rplc-7"/>
    <w:basedOn w:val="DefaultParagraphFont"/>
  </w:style>
  <w:style w:type="character" w:customStyle="1" w:styleId="cat-PassportDatagrp-18rplc-8">
    <w:name w:val="cat-PassportData grp-18 rplc-8"/>
    <w:basedOn w:val="DefaultParagraphFont"/>
  </w:style>
  <w:style w:type="character" w:customStyle="1" w:styleId="cat-UserDefinedgrp-31rplc-9">
    <w:name w:val="cat-UserDefined grp-31 rplc-9"/>
    <w:basedOn w:val="DefaultParagraphFont"/>
  </w:style>
  <w:style w:type="character" w:customStyle="1" w:styleId="cat-Addressgrp-2rplc-10">
    <w:name w:val="cat-Address grp-2 rplc-10"/>
    <w:basedOn w:val="DefaultParagraphFont"/>
  </w:style>
  <w:style w:type="character" w:customStyle="1" w:styleId="cat-OrganizationNamegrp-20rplc-11">
    <w:name w:val="cat-OrganizationName grp-20 rplc-11"/>
    <w:basedOn w:val="DefaultParagraphFont"/>
  </w:style>
  <w:style w:type="character" w:customStyle="1" w:styleId="cat-PassportDatagrp-19rplc-12">
    <w:name w:val="cat-PassportData grp-19 rplc-12"/>
    <w:basedOn w:val="DefaultParagraphFont"/>
  </w:style>
  <w:style w:type="character" w:customStyle="1" w:styleId="cat-ExternalSystemDefinedgrp-29rplc-13">
    <w:name w:val="cat-ExternalSystemDefined grp-29 rplc-13"/>
    <w:basedOn w:val="DefaultParagraphFont"/>
  </w:style>
  <w:style w:type="character" w:customStyle="1" w:styleId="cat-ExternalSystemDefinedgrp-27rplc-14">
    <w:name w:val="cat-ExternalSystemDefined grp-27 rplc-14"/>
    <w:basedOn w:val="DefaultParagraphFont"/>
  </w:style>
  <w:style w:type="character" w:customStyle="1" w:styleId="cat-Addressgrp-0rplc-15">
    <w:name w:val="cat-Address grp-0 rplc-15"/>
    <w:basedOn w:val="DefaultParagraphFont"/>
  </w:style>
  <w:style w:type="character" w:customStyle="1" w:styleId="cat-FIOgrp-13rplc-17">
    <w:name w:val="cat-FIO grp-13 rplc-17"/>
    <w:basedOn w:val="DefaultParagraphFont"/>
  </w:style>
  <w:style w:type="character" w:customStyle="1" w:styleId="cat-Addressgrp-3rplc-20">
    <w:name w:val="cat-Address grp-3 rplc-20"/>
    <w:basedOn w:val="DefaultParagraphFont"/>
  </w:style>
  <w:style w:type="character" w:customStyle="1" w:styleId="cat-Addressgrp-0rplc-21">
    <w:name w:val="cat-Address grp-0 rplc-21"/>
    <w:basedOn w:val="DefaultParagraphFont"/>
  </w:style>
  <w:style w:type="character" w:customStyle="1" w:styleId="cat-FIOgrp-14rplc-22">
    <w:name w:val="cat-FIO grp-14 rplc-22"/>
    <w:basedOn w:val="DefaultParagraphFont"/>
  </w:style>
  <w:style w:type="character" w:customStyle="1" w:styleId="cat-UserDefinedgrp-32rplc-23">
    <w:name w:val="cat-UserDefined grp-32 rplc-23"/>
    <w:basedOn w:val="DefaultParagraphFont"/>
  </w:style>
  <w:style w:type="character" w:customStyle="1" w:styleId="cat-FIOgrp-13rplc-24">
    <w:name w:val="cat-FIO grp-13 rplc-24"/>
    <w:basedOn w:val="DefaultParagraphFont"/>
  </w:style>
  <w:style w:type="character" w:customStyle="1" w:styleId="cat-FIOgrp-15rplc-25">
    <w:name w:val="cat-FIO grp-15 rplc-25"/>
    <w:basedOn w:val="DefaultParagraphFont"/>
  </w:style>
  <w:style w:type="character" w:customStyle="1" w:styleId="cat-Addressgrp-4rplc-26">
    <w:name w:val="cat-Address grp-4 rplc-26"/>
    <w:basedOn w:val="DefaultParagraphFont"/>
  </w:style>
  <w:style w:type="character" w:customStyle="1" w:styleId="cat-FIOgrp-13rplc-27">
    <w:name w:val="cat-FIO grp-13 rplc-27"/>
    <w:basedOn w:val="DefaultParagraphFont"/>
  </w:style>
  <w:style w:type="character" w:customStyle="1" w:styleId="cat-FIOgrp-13rplc-29">
    <w:name w:val="cat-FIO grp-13 rplc-29"/>
    <w:basedOn w:val="DefaultParagraphFont"/>
  </w:style>
  <w:style w:type="character" w:customStyle="1" w:styleId="cat-Addressgrp-3rplc-32">
    <w:name w:val="cat-Address grp-3 rplc-32"/>
    <w:basedOn w:val="DefaultParagraphFont"/>
  </w:style>
  <w:style w:type="character" w:customStyle="1" w:styleId="cat-Addressgrp-0rplc-33">
    <w:name w:val="cat-Address grp-0 rplc-33"/>
    <w:basedOn w:val="DefaultParagraphFont"/>
  </w:style>
  <w:style w:type="character" w:customStyle="1" w:styleId="cat-FIOgrp-14rplc-34">
    <w:name w:val="cat-FIO grp-14 rplc-34"/>
    <w:basedOn w:val="DefaultParagraphFont"/>
  </w:style>
  <w:style w:type="character" w:customStyle="1" w:styleId="cat-UserDefinedgrp-32rplc-35">
    <w:name w:val="cat-UserDefined grp-32 rplc-35"/>
    <w:basedOn w:val="DefaultParagraphFont"/>
  </w:style>
  <w:style w:type="character" w:customStyle="1" w:styleId="cat-FIOgrp-13rplc-37">
    <w:name w:val="cat-FIO grp-13 rplc-37"/>
    <w:basedOn w:val="DefaultParagraphFont"/>
  </w:style>
  <w:style w:type="character" w:customStyle="1" w:styleId="cat-FIOgrp-13rplc-39">
    <w:name w:val="cat-FIO grp-13 rplc-39"/>
    <w:basedOn w:val="DefaultParagraphFont"/>
  </w:style>
  <w:style w:type="character" w:customStyle="1" w:styleId="cat-FIOgrp-13rplc-41">
    <w:name w:val="cat-FIO grp-13 rplc-41"/>
    <w:basedOn w:val="DefaultParagraphFont"/>
  </w:style>
  <w:style w:type="character" w:customStyle="1" w:styleId="cat-FIOgrp-13rplc-43">
    <w:name w:val="cat-FIO grp-13 rplc-43"/>
    <w:basedOn w:val="DefaultParagraphFont"/>
  </w:style>
  <w:style w:type="character" w:customStyle="1" w:styleId="cat-FIOgrp-13rplc-44">
    <w:name w:val="cat-FIO grp-13 rplc-44"/>
    <w:basedOn w:val="DefaultParagraphFont"/>
  </w:style>
  <w:style w:type="character" w:customStyle="1" w:styleId="cat-FIOgrp-13rplc-45">
    <w:name w:val="cat-FIO grp-13 rplc-45"/>
    <w:basedOn w:val="DefaultParagraphFont"/>
  </w:style>
  <w:style w:type="character" w:customStyle="1" w:styleId="cat-FIOgrp-13rplc-46">
    <w:name w:val="cat-FIO grp-13 rplc-46"/>
    <w:basedOn w:val="DefaultParagraphFont"/>
  </w:style>
  <w:style w:type="character" w:customStyle="1" w:styleId="cat-FIOgrp-13rplc-47">
    <w:name w:val="cat-FIO grp-13 rplc-47"/>
    <w:basedOn w:val="DefaultParagraphFont"/>
  </w:style>
  <w:style w:type="character" w:customStyle="1" w:styleId="cat-FIOgrp-13rplc-48">
    <w:name w:val="cat-FIO grp-13 rplc-48"/>
    <w:basedOn w:val="DefaultParagraphFont"/>
  </w:style>
  <w:style w:type="character" w:customStyle="1" w:styleId="cat-FIOgrp-13rplc-49">
    <w:name w:val="cat-FIO grp-13 rplc-49"/>
    <w:basedOn w:val="DefaultParagraphFont"/>
  </w:style>
  <w:style w:type="character" w:customStyle="1" w:styleId="cat-UserDefinedgrp-30rplc-50">
    <w:name w:val="cat-UserDefined grp-30 rplc-50"/>
    <w:basedOn w:val="DefaultParagraphFont"/>
  </w:style>
  <w:style w:type="character" w:customStyle="1" w:styleId="cat-FIOgrp-16rplc-52">
    <w:name w:val="cat-FIO grp-16 rplc-52"/>
    <w:basedOn w:val="DefaultParagraphFont"/>
  </w:style>
  <w:style w:type="character" w:customStyle="1" w:styleId="cat-Addressgrp-5rplc-53">
    <w:name w:val="cat-Address grp-5 rplc-53"/>
    <w:basedOn w:val="DefaultParagraphFont"/>
  </w:style>
  <w:style w:type="character" w:customStyle="1" w:styleId="cat-Addressgrp-7rplc-54">
    <w:name w:val="cat-Address grp-7 rplc-54"/>
    <w:basedOn w:val="DefaultParagraphFont"/>
  </w:style>
  <w:style w:type="character" w:customStyle="1" w:styleId="cat-OrganizationNamegrp-21rplc-57">
    <w:name w:val="cat-OrganizationName grp-21 rplc-57"/>
    <w:basedOn w:val="DefaultParagraphFont"/>
  </w:style>
  <w:style w:type="character" w:customStyle="1" w:styleId="cat-Addressgrp-5rplc-58">
    <w:name w:val="cat-Address grp-5 rplc-58"/>
    <w:basedOn w:val="DefaultParagraphFont"/>
  </w:style>
  <w:style w:type="character" w:customStyle="1" w:styleId="cat-Addressgrp-6rplc-59">
    <w:name w:val="cat-Address grp-6 rplc-59"/>
    <w:basedOn w:val="DefaultParagraphFont"/>
  </w:style>
  <w:style w:type="character" w:customStyle="1" w:styleId="cat-FIOgrp-17rplc-61">
    <w:name w:val="cat-FIO grp-17 rplc-61"/>
    <w:basedOn w:val="DefaultParagraphFont"/>
  </w:style>
  <w:style w:type="character" w:customStyle="1" w:styleId="cat-FIOgrp-17rplc-62">
    <w:name w:val="cat-FIO grp-17 rplc-6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